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54219" w14:textId="1D4D25C7" w:rsidR="002C236A" w:rsidRPr="00137DAE" w:rsidRDefault="00A106C3" w:rsidP="0008621E">
      <w:pPr>
        <w:tabs>
          <w:tab w:val="right" w:leader="dot" w:pos="3402"/>
          <w:tab w:val="left" w:pos="5670"/>
          <w:tab w:val="right" w:leader="dot" w:pos="8640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137DAE">
        <w:rPr>
          <w:rFonts w:ascii="Arial" w:hAnsi="Arial" w:cs="Arial"/>
          <w:sz w:val="24"/>
          <w:szCs w:val="24"/>
          <w:lang w:val="pl-PL"/>
        </w:rPr>
        <w:tab/>
      </w:r>
      <w:r w:rsidRPr="00137DAE">
        <w:rPr>
          <w:rFonts w:ascii="Arial" w:hAnsi="Arial" w:cs="Arial"/>
          <w:sz w:val="24"/>
          <w:szCs w:val="24"/>
          <w:lang w:val="pl-PL"/>
        </w:rPr>
        <w:tab/>
      </w:r>
      <w:r w:rsidR="00131467" w:rsidRPr="00137DAE">
        <w:rPr>
          <w:rFonts w:ascii="Arial" w:hAnsi="Arial" w:cs="Arial"/>
          <w:sz w:val="24"/>
          <w:szCs w:val="24"/>
          <w:lang w:val="pl-PL"/>
        </w:rPr>
        <w:t>Konin,</w:t>
      </w:r>
      <w:r w:rsidR="00004CA0" w:rsidRPr="00137DAE">
        <w:rPr>
          <w:rFonts w:ascii="Arial" w:hAnsi="Arial" w:cs="Arial"/>
          <w:sz w:val="24"/>
          <w:szCs w:val="24"/>
          <w:lang w:val="pl-PL"/>
        </w:rPr>
        <w:tab/>
      </w:r>
    </w:p>
    <w:p w14:paraId="782B92DF" w14:textId="027E0B83" w:rsidR="00D05A00" w:rsidRPr="00137DAE" w:rsidRDefault="00000000" w:rsidP="00774609">
      <w:pPr>
        <w:tabs>
          <w:tab w:val="right" w:leader="dot" w:pos="3402"/>
          <w:tab w:val="left" w:pos="5103"/>
          <w:tab w:val="right" w:leader="dot" w:pos="8640"/>
        </w:tabs>
        <w:spacing w:after="0"/>
        <w:rPr>
          <w:rFonts w:ascii="Arial" w:hAnsi="Arial" w:cs="Arial"/>
          <w:sz w:val="16"/>
          <w:szCs w:val="16"/>
          <w:lang w:val="pl-PL"/>
        </w:rPr>
      </w:pPr>
      <w:r w:rsidRPr="00137DAE">
        <w:rPr>
          <w:rFonts w:ascii="Arial" w:hAnsi="Arial" w:cs="Arial"/>
          <w:sz w:val="16"/>
          <w:szCs w:val="16"/>
          <w:lang w:val="pl-PL"/>
        </w:rPr>
        <w:t>Nazwa podatnika</w:t>
      </w:r>
    </w:p>
    <w:p w14:paraId="57224824" w14:textId="593664E5" w:rsidR="007774B6" w:rsidRPr="00137DAE" w:rsidRDefault="007774B6" w:rsidP="00774609">
      <w:pPr>
        <w:tabs>
          <w:tab w:val="right" w:leader="dot" w:pos="3402"/>
        </w:tabs>
        <w:spacing w:before="240" w:after="0"/>
        <w:rPr>
          <w:rFonts w:ascii="Arial" w:hAnsi="Arial" w:cs="Arial"/>
          <w:sz w:val="24"/>
          <w:szCs w:val="24"/>
          <w:lang w:val="pl-PL"/>
        </w:rPr>
      </w:pPr>
      <w:r w:rsidRPr="00137DAE">
        <w:rPr>
          <w:rFonts w:ascii="Arial" w:hAnsi="Arial" w:cs="Arial"/>
          <w:sz w:val="24"/>
          <w:szCs w:val="24"/>
          <w:lang w:val="pl-PL"/>
        </w:rPr>
        <w:tab/>
      </w:r>
    </w:p>
    <w:p w14:paraId="3AAE7B82" w14:textId="775D5D75" w:rsidR="00D05A00" w:rsidRPr="00137DAE" w:rsidRDefault="00000000" w:rsidP="00774609">
      <w:pPr>
        <w:spacing w:after="0"/>
        <w:rPr>
          <w:rFonts w:ascii="Arial" w:hAnsi="Arial" w:cs="Arial"/>
          <w:sz w:val="16"/>
          <w:szCs w:val="16"/>
          <w:lang w:val="pl-PL"/>
        </w:rPr>
      </w:pPr>
      <w:r w:rsidRPr="00137DAE">
        <w:rPr>
          <w:rFonts w:ascii="Arial" w:hAnsi="Arial" w:cs="Arial"/>
          <w:sz w:val="16"/>
          <w:szCs w:val="16"/>
          <w:lang w:val="pl-PL"/>
        </w:rPr>
        <w:t>Adres siedziby podatnika</w:t>
      </w:r>
    </w:p>
    <w:p w14:paraId="6B4B7B65" w14:textId="49C9CAA0" w:rsidR="007774B6" w:rsidRPr="00137DAE" w:rsidRDefault="007774B6" w:rsidP="00774609">
      <w:pPr>
        <w:tabs>
          <w:tab w:val="right" w:leader="dot" w:pos="3402"/>
        </w:tabs>
        <w:spacing w:before="240" w:after="0"/>
        <w:rPr>
          <w:rFonts w:ascii="Arial" w:hAnsi="Arial" w:cs="Arial"/>
          <w:sz w:val="24"/>
          <w:szCs w:val="24"/>
          <w:lang w:val="pl-PL"/>
        </w:rPr>
      </w:pPr>
      <w:r w:rsidRPr="00137DAE">
        <w:rPr>
          <w:rFonts w:ascii="Arial" w:hAnsi="Arial" w:cs="Arial"/>
          <w:sz w:val="24"/>
          <w:szCs w:val="24"/>
          <w:lang w:val="pl-PL"/>
        </w:rPr>
        <w:tab/>
      </w:r>
    </w:p>
    <w:p w14:paraId="52C505DD" w14:textId="1E91AE96" w:rsidR="00D05A00" w:rsidRPr="00137DAE" w:rsidRDefault="00131467" w:rsidP="00774609">
      <w:pPr>
        <w:spacing w:after="0"/>
        <w:rPr>
          <w:rFonts w:ascii="Arial" w:hAnsi="Arial" w:cs="Arial"/>
          <w:sz w:val="16"/>
          <w:szCs w:val="16"/>
          <w:lang w:val="pl-PL"/>
        </w:rPr>
      </w:pPr>
      <w:r w:rsidRPr="00137DAE">
        <w:rPr>
          <w:rFonts w:ascii="Arial" w:hAnsi="Arial" w:cs="Arial"/>
          <w:sz w:val="16"/>
          <w:szCs w:val="16"/>
          <w:lang w:val="pl-PL"/>
        </w:rPr>
        <w:t>Identyfikator podatkowy</w:t>
      </w:r>
    </w:p>
    <w:p w14:paraId="4BC54F40" w14:textId="573A4F76" w:rsidR="00131467" w:rsidRPr="00507D35" w:rsidRDefault="00131467" w:rsidP="00774609">
      <w:pPr>
        <w:spacing w:before="360" w:after="0"/>
        <w:ind w:left="5103"/>
        <w:rPr>
          <w:rFonts w:ascii="Arial" w:hAnsi="Arial" w:cs="Arial"/>
          <w:b/>
          <w:bCs/>
          <w:sz w:val="28"/>
          <w:szCs w:val="28"/>
          <w:lang w:val="pl-PL"/>
        </w:rPr>
      </w:pPr>
      <w:r w:rsidRPr="00507D35">
        <w:rPr>
          <w:rFonts w:ascii="Arial" w:hAnsi="Arial" w:cs="Arial"/>
          <w:b/>
          <w:bCs/>
          <w:sz w:val="28"/>
          <w:szCs w:val="28"/>
          <w:lang w:val="pl-PL"/>
        </w:rPr>
        <w:t>Prezydent Miasta Konin</w:t>
      </w:r>
      <w:r w:rsidR="0008621E">
        <w:rPr>
          <w:rFonts w:ascii="Arial" w:hAnsi="Arial" w:cs="Arial"/>
          <w:b/>
          <w:bCs/>
          <w:sz w:val="28"/>
          <w:szCs w:val="28"/>
          <w:lang w:val="pl-PL"/>
        </w:rPr>
        <w:t>a</w:t>
      </w:r>
    </w:p>
    <w:p w14:paraId="5FF686A4" w14:textId="1D8D77D1" w:rsidR="00131467" w:rsidRPr="00507D35" w:rsidRDefault="0008621E" w:rsidP="00774609">
      <w:pPr>
        <w:spacing w:after="0"/>
        <w:ind w:left="5103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p</w:t>
      </w:r>
      <w:r w:rsidR="00131467" w:rsidRPr="00507D35">
        <w:rPr>
          <w:rFonts w:ascii="Arial" w:hAnsi="Arial" w:cs="Arial"/>
          <w:b/>
          <w:bCs/>
          <w:sz w:val="28"/>
          <w:szCs w:val="28"/>
          <w:lang w:val="pl-PL"/>
        </w:rPr>
        <w:t>lac Wolności 1</w:t>
      </w:r>
    </w:p>
    <w:p w14:paraId="0F98205E" w14:textId="77777777" w:rsidR="00131467" w:rsidRPr="00507D35" w:rsidRDefault="00131467" w:rsidP="00774609">
      <w:pPr>
        <w:spacing w:after="0"/>
        <w:ind w:left="5103"/>
        <w:rPr>
          <w:rFonts w:ascii="Arial" w:hAnsi="Arial" w:cs="Arial"/>
          <w:sz w:val="28"/>
          <w:szCs w:val="28"/>
          <w:lang w:val="pl-PL"/>
        </w:rPr>
      </w:pPr>
      <w:r w:rsidRPr="00507D35">
        <w:rPr>
          <w:rFonts w:ascii="Arial" w:hAnsi="Arial" w:cs="Arial"/>
          <w:b/>
          <w:bCs/>
          <w:sz w:val="28"/>
          <w:szCs w:val="28"/>
          <w:lang w:val="pl-PL"/>
        </w:rPr>
        <w:t>62-500 Konin</w:t>
      </w:r>
    </w:p>
    <w:p w14:paraId="2ECCAB20" w14:textId="325CB733" w:rsidR="00131467" w:rsidRPr="00137DAE" w:rsidRDefault="00131467" w:rsidP="00774609">
      <w:pPr>
        <w:pStyle w:val="Nagwek1"/>
        <w:spacing w:before="1200"/>
        <w:jc w:val="center"/>
        <w:rPr>
          <w:rFonts w:ascii="Arial" w:hAnsi="Arial" w:cs="Arial"/>
          <w:color w:val="auto"/>
          <w:sz w:val="24"/>
          <w:szCs w:val="24"/>
          <w:lang w:val="pl-PL"/>
        </w:rPr>
      </w:pPr>
      <w:r w:rsidRPr="00137DAE">
        <w:rPr>
          <w:rFonts w:ascii="Arial" w:hAnsi="Arial" w:cs="Arial"/>
          <w:color w:val="auto"/>
          <w:sz w:val="24"/>
          <w:szCs w:val="24"/>
          <w:lang w:val="pl-PL"/>
        </w:rPr>
        <w:t>ZAWIADOMIENIE O SKORZYSTANIU Z UPRAWNIENIA DO ZŁOŻENIA DEKLARACJI NA PODATEK OD NIERUCHOMOŚCI NA ROK 2025</w:t>
      </w:r>
      <w:r w:rsidRPr="00137DAE">
        <w:rPr>
          <w:rFonts w:ascii="Arial" w:hAnsi="Arial" w:cs="Arial"/>
          <w:color w:val="auto"/>
          <w:sz w:val="24"/>
          <w:szCs w:val="24"/>
          <w:lang w:val="pl-PL"/>
        </w:rPr>
        <w:br/>
        <w:t>W TERMINIE DO DNIA 31 MARCA 2025 R.</w:t>
      </w:r>
    </w:p>
    <w:p w14:paraId="0200BC6C" w14:textId="157F3338" w:rsidR="00131467" w:rsidRPr="00137DAE" w:rsidRDefault="00131467" w:rsidP="00EB09BA">
      <w:pPr>
        <w:spacing w:before="480" w:after="0"/>
        <w:jc w:val="both"/>
        <w:rPr>
          <w:rFonts w:ascii="Arial" w:hAnsi="Arial" w:cs="Arial"/>
          <w:sz w:val="24"/>
          <w:szCs w:val="24"/>
          <w:lang w:val="pl-PL"/>
        </w:rPr>
      </w:pPr>
      <w:r w:rsidRPr="00137DAE">
        <w:rPr>
          <w:rFonts w:ascii="Arial" w:hAnsi="Arial" w:cs="Arial"/>
          <w:sz w:val="24"/>
          <w:szCs w:val="24"/>
          <w:lang w:val="pl-PL"/>
        </w:rPr>
        <w:t>Oświadczam</w:t>
      </w:r>
      <w:r w:rsidR="004833AE" w:rsidRPr="00137DAE">
        <w:rPr>
          <w:rFonts w:ascii="Arial" w:hAnsi="Arial" w:cs="Arial"/>
          <w:sz w:val="24"/>
          <w:szCs w:val="24"/>
          <w:lang w:val="pl-PL"/>
        </w:rPr>
        <w:t xml:space="preserve"> o skorzystaniu </w:t>
      </w:r>
      <w:r w:rsidRPr="00137DAE">
        <w:rPr>
          <w:rFonts w:ascii="Arial" w:hAnsi="Arial" w:cs="Arial"/>
          <w:sz w:val="24"/>
          <w:szCs w:val="24"/>
          <w:lang w:val="pl-PL"/>
        </w:rPr>
        <w:t>z uprawnienia do złożenia deklaracji na podatek od nieruchomości na rok 2025 w terminie do 31 marca 2025 r.</w:t>
      </w:r>
      <w:r w:rsidR="002D16BA">
        <w:rPr>
          <w:rFonts w:ascii="Arial" w:hAnsi="Arial" w:cs="Arial"/>
          <w:sz w:val="24"/>
          <w:szCs w:val="24"/>
          <w:lang w:val="pl-PL"/>
        </w:rPr>
        <w:t>,</w:t>
      </w:r>
      <w:r w:rsidRPr="00137DAE">
        <w:rPr>
          <w:rFonts w:ascii="Arial" w:hAnsi="Arial" w:cs="Arial"/>
          <w:sz w:val="24"/>
          <w:szCs w:val="24"/>
          <w:lang w:val="pl-PL"/>
        </w:rPr>
        <w:t xml:space="preserve"> </w:t>
      </w:r>
      <w:r w:rsidR="002D16BA">
        <w:rPr>
          <w:rFonts w:ascii="Arial" w:hAnsi="Arial" w:cs="Arial"/>
          <w:sz w:val="24"/>
          <w:szCs w:val="24"/>
          <w:lang w:val="pl-PL"/>
        </w:rPr>
        <w:t>o</w:t>
      </w:r>
      <w:r w:rsidRPr="00137DAE">
        <w:rPr>
          <w:rFonts w:ascii="Arial" w:hAnsi="Arial" w:cs="Arial"/>
          <w:sz w:val="24"/>
          <w:szCs w:val="24"/>
          <w:lang w:val="pl-PL"/>
        </w:rPr>
        <w:t xml:space="preserve"> czym niniejszym zawiadamiam na podstawie art.</w:t>
      </w:r>
      <w:r w:rsidR="00000000" w:rsidRPr="00137DAE">
        <w:rPr>
          <w:rFonts w:ascii="Arial" w:hAnsi="Arial" w:cs="Arial"/>
          <w:sz w:val="24"/>
          <w:szCs w:val="24"/>
          <w:lang w:val="pl-PL"/>
        </w:rPr>
        <w:t xml:space="preserve"> 6 ust. </w:t>
      </w:r>
      <w:r w:rsidR="00C253BD">
        <w:rPr>
          <w:rFonts w:ascii="Arial" w:hAnsi="Arial" w:cs="Arial"/>
          <w:sz w:val="24"/>
          <w:szCs w:val="24"/>
          <w:lang w:val="pl-PL"/>
        </w:rPr>
        <w:t>2</w:t>
      </w:r>
      <w:r w:rsidR="00000000" w:rsidRPr="00137DAE">
        <w:rPr>
          <w:rFonts w:ascii="Arial" w:hAnsi="Arial" w:cs="Arial"/>
          <w:sz w:val="24"/>
          <w:szCs w:val="24"/>
          <w:lang w:val="pl-PL"/>
        </w:rPr>
        <w:t xml:space="preserve"> </w:t>
      </w:r>
      <w:r w:rsidR="00C253BD">
        <w:rPr>
          <w:rFonts w:ascii="Arial" w:hAnsi="Arial" w:cs="Arial"/>
          <w:sz w:val="24"/>
          <w:szCs w:val="24"/>
          <w:lang w:val="pl-PL"/>
        </w:rPr>
        <w:t xml:space="preserve">pkt 1 </w:t>
      </w:r>
      <w:r w:rsidRPr="00137DAE">
        <w:rPr>
          <w:rFonts w:ascii="Arial" w:hAnsi="Arial" w:cs="Arial"/>
          <w:sz w:val="24"/>
          <w:szCs w:val="24"/>
          <w:lang w:val="pl-PL"/>
        </w:rPr>
        <w:t>ustaw</w:t>
      </w:r>
      <w:r w:rsidR="00C253BD">
        <w:rPr>
          <w:rFonts w:ascii="Arial" w:hAnsi="Arial" w:cs="Arial"/>
          <w:sz w:val="24"/>
          <w:szCs w:val="24"/>
          <w:lang w:val="pl-PL"/>
        </w:rPr>
        <w:t>y</w:t>
      </w:r>
      <w:r w:rsidRPr="00137DAE">
        <w:rPr>
          <w:rFonts w:ascii="Arial" w:hAnsi="Arial" w:cs="Arial"/>
          <w:sz w:val="24"/>
          <w:szCs w:val="24"/>
          <w:lang w:val="pl-PL"/>
        </w:rPr>
        <w:t xml:space="preserve"> z dnia 19 listopada 2024 r.</w:t>
      </w:r>
      <w:r w:rsidR="002D16BA">
        <w:rPr>
          <w:rFonts w:ascii="Arial" w:hAnsi="Arial" w:cs="Arial"/>
          <w:sz w:val="24"/>
          <w:szCs w:val="24"/>
          <w:lang w:val="pl-PL"/>
        </w:rPr>
        <w:br/>
      </w:r>
      <w:r w:rsidRPr="00137DAE">
        <w:rPr>
          <w:rFonts w:ascii="Arial" w:hAnsi="Arial" w:cs="Arial"/>
          <w:sz w:val="24"/>
          <w:szCs w:val="24"/>
          <w:lang w:val="pl-PL"/>
        </w:rPr>
        <w:t>o zmianie ustawy o podatku rolnym, ustawy o podatkach i opłatach lokalnych oraz ustawy o opłacie skarbowej (Dz. U.</w:t>
      </w:r>
      <w:r w:rsidR="00EB09BA">
        <w:rPr>
          <w:rFonts w:ascii="Arial" w:hAnsi="Arial" w:cs="Arial"/>
          <w:sz w:val="24"/>
          <w:szCs w:val="24"/>
          <w:lang w:val="pl-PL"/>
        </w:rPr>
        <w:t xml:space="preserve"> z 2024 r.</w:t>
      </w:r>
      <w:r w:rsidRPr="00137DAE">
        <w:rPr>
          <w:rFonts w:ascii="Arial" w:hAnsi="Arial" w:cs="Arial"/>
          <w:sz w:val="24"/>
          <w:szCs w:val="24"/>
          <w:lang w:val="pl-PL"/>
        </w:rPr>
        <w:t xml:space="preserve"> poz. 1757).</w:t>
      </w:r>
    </w:p>
    <w:p w14:paraId="67C1D2BA" w14:textId="77777777" w:rsidR="00774609" w:rsidRPr="00137DAE" w:rsidRDefault="00774609" w:rsidP="00774609">
      <w:pPr>
        <w:tabs>
          <w:tab w:val="right" w:leader="dot" w:pos="8640"/>
        </w:tabs>
        <w:spacing w:before="1200" w:after="0"/>
        <w:ind w:left="4536"/>
        <w:jc w:val="both"/>
        <w:rPr>
          <w:rFonts w:ascii="Arial" w:hAnsi="Arial" w:cs="Arial"/>
          <w:sz w:val="24"/>
          <w:szCs w:val="24"/>
          <w:lang w:val="pl-PL"/>
        </w:rPr>
      </w:pPr>
      <w:r w:rsidRPr="00137DAE">
        <w:rPr>
          <w:rFonts w:ascii="Arial" w:hAnsi="Arial" w:cs="Arial"/>
          <w:sz w:val="24"/>
          <w:szCs w:val="24"/>
          <w:lang w:val="pl-PL"/>
        </w:rPr>
        <w:tab/>
      </w:r>
    </w:p>
    <w:p w14:paraId="7ACE3898" w14:textId="387E7E58" w:rsidR="00D05A00" w:rsidRPr="00137DAE" w:rsidRDefault="00131467" w:rsidP="00137DAE">
      <w:pPr>
        <w:tabs>
          <w:tab w:val="right" w:leader="dot" w:pos="8640"/>
        </w:tabs>
        <w:spacing w:after="0"/>
        <w:ind w:left="4536"/>
        <w:jc w:val="center"/>
        <w:rPr>
          <w:rFonts w:ascii="Arial" w:hAnsi="Arial" w:cs="Arial"/>
          <w:sz w:val="24"/>
          <w:szCs w:val="24"/>
          <w:lang w:val="pl-PL"/>
        </w:rPr>
      </w:pPr>
      <w:r w:rsidRPr="00137DAE">
        <w:rPr>
          <w:rFonts w:ascii="Arial" w:hAnsi="Arial" w:cs="Arial"/>
          <w:sz w:val="16"/>
          <w:szCs w:val="16"/>
          <w:lang w:val="pl-PL"/>
        </w:rPr>
        <w:t>Data i podpis osoby upoważnionej</w:t>
      </w:r>
    </w:p>
    <w:sectPr w:rsidR="00D05A00" w:rsidRPr="00137DA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5771059">
    <w:abstractNumId w:val="8"/>
  </w:num>
  <w:num w:numId="2" w16cid:durableId="1183083983">
    <w:abstractNumId w:val="6"/>
  </w:num>
  <w:num w:numId="3" w16cid:durableId="1466655968">
    <w:abstractNumId w:val="5"/>
  </w:num>
  <w:num w:numId="4" w16cid:durableId="586351562">
    <w:abstractNumId w:val="4"/>
  </w:num>
  <w:num w:numId="5" w16cid:durableId="80302510">
    <w:abstractNumId w:val="7"/>
  </w:num>
  <w:num w:numId="6" w16cid:durableId="2119520888">
    <w:abstractNumId w:val="3"/>
  </w:num>
  <w:num w:numId="7" w16cid:durableId="1306087388">
    <w:abstractNumId w:val="2"/>
  </w:num>
  <w:num w:numId="8" w16cid:durableId="1396077535">
    <w:abstractNumId w:val="1"/>
  </w:num>
  <w:num w:numId="9" w16cid:durableId="97159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4CA0"/>
    <w:rsid w:val="00034616"/>
    <w:rsid w:val="0006063C"/>
    <w:rsid w:val="0008621E"/>
    <w:rsid w:val="00131467"/>
    <w:rsid w:val="00137DAE"/>
    <w:rsid w:val="0015074B"/>
    <w:rsid w:val="0029639D"/>
    <w:rsid w:val="002C236A"/>
    <w:rsid w:val="002D16BA"/>
    <w:rsid w:val="00326F90"/>
    <w:rsid w:val="004833AE"/>
    <w:rsid w:val="00507D35"/>
    <w:rsid w:val="00774609"/>
    <w:rsid w:val="007774B6"/>
    <w:rsid w:val="00823811"/>
    <w:rsid w:val="00A106C3"/>
    <w:rsid w:val="00AA1D8D"/>
    <w:rsid w:val="00B47730"/>
    <w:rsid w:val="00C253BD"/>
    <w:rsid w:val="00CB0664"/>
    <w:rsid w:val="00D05A00"/>
    <w:rsid w:val="00D764E0"/>
    <w:rsid w:val="00E432BB"/>
    <w:rsid w:val="00EB09B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AC441"/>
  <w14:defaultImageDpi w14:val="300"/>
  <w15:docId w15:val="{1972D1FF-B438-49F9-9CFB-A3D85CCB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072643E60A1847B1CC1EE21831889C" ma:contentTypeVersion="11" ma:contentTypeDescription="Utwórz nowy dokument." ma:contentTypeScope="" ma:versionID="ca56238efe45b52684eb80dc7236a606">
  <xsd:schema xmlns:xsd="http://www.w3.org/2001/XMLSchema" xmlns:xs="http://www.w3.org/2001/XMLSchema" xmlns:p="http://schemas.microsoft.com/office/2006/metadata/properties" xmlns:ns2="bf45693d-8680-4ef6-bf3c-d13049556063" xmlns:ns3="e729fca0-98a8-4cd9-af4e-760b87a4d2dc" targetNamespace="http://schemas.microsoft.com/office/2006/metadata/properties" ma:root="true" ma:fieldsID="f81ac9de997650ba24a3a0b52dae44a9" ns2:_="" ns3:_="">
    <xsd:import namespace="bf45693d-8680-4ef6-bf3c-d13049556063"/>
    <xsd:import namespace="e729fca0-98a8-4cd9-af4e-760b87a4d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5693d-8680-4ef6-bf3c-d13049556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694f4cc-ede4-4561-8a8a-688aeb9ad3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9fca0-98a8-4cd9-af4e-760b87a4d2d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0436c32-9adf-4cf9-bc52-16cf022cfc74}" ma:internalName="TaxCatchAll" ma:showField="CatchAllData" ma:web="e729fca0-98a8-4cd9-af4e-760b87a4d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9fca0-98a8-4cd9-af4e-760b87a4d2dc" xsi:nil="true"/>
    <lcf76f155ced4ddcb4097134ff3c332f xmlns="bf45693d-8680-4ef6-bf3c-d1304955606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59110-8D07-4ECB-98DD-1A42C1D74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5693d-8680-4ef6-bf3c-d13049556063"/>
    <ds:schemaRef ds:uri="e729fca0-98a8-4cd9-af4e-760b87a4d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ADA235-4FC8-4006-BE89-996E91A10763}">
  <ds:schemaRefs>
    <ds:schemaRef ds:uri="http://schemas.microsoft.com/office/2006/metadata/properties"/>
    <ds:schemaRef ds:uri="http://schemas.microsoft.com/office/infopath/2007/PartnerControls"/>
    <ds:schemaRef ds:uri="e729fca0-98a8-4cd9-af4e-760b87a4d2dc"/>
    <ds:schemaRef ds:uri="bf45693d-8680-4ef6-bf3c-d13049556063"/>
  </ds:schemaRefs>
</ds:datastoreItem>
</file>

<file path=customXml/itemProps4.xml><?xml version="1.0" encoding="utf-8"?>
<ds:datastoreItem xmlns:ds="http://schemas.openxmlformats.org/officeDocument/2006/customXml" ds:itemID="{8A3953D2-B23A-4FA3-A369-79E49F011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 Pietrzak</cp:lastModifiedBy>
  <cp:revision>3</cp:revision>
  <dcterms:created xsi:type="dcterms:W3CDTF">2025-01-13T07:15:00Z</dcterms:created>
  <dcterms:modified xsi:type="dcterms:W3CDTF">2025-01-13T07:16:00Z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0x010100DC072643E60A1847B1CC1EE21831889C</vt:lpwstr>
  </property>
</Properties>
</file>